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Junker Journal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Candidates    </w:t>
      </w:r>
      <w:r>
        <w:t xml:space="preserve">   Governor    </w:t>
      </w:r>
      <w:r>
        <w:t xml:space="preserve">   Special Interest Group    </w:t>
      </w:r>
      <w:r>
        <w:t xml:space="preserve">   Vice President    </w:t>
      </w:r>
      <w:r>
        <w:t xml:space="preserve">   President    </w:t>
      </w:r>
      <w:r>
        <w:t xml:space="preserve">   Republican    </w:t>
      </w:r>
      <w:r>
        <w:t xml:space="preserve">   Democrat    </w:t>
      </w:r>
      <w:r>
        <w:t xml:space="preserve">   Conservative    </w:t>
      </w:r>
      <w:r>
        <w:t xml:space="preserve">   Liberal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Junker Journal Word Search</dc:title>
  <dcterms:created xsi:type="dcterms:W3CDTF">2021-10-11T19:12:39Z</dcterms:created>
  <dcterms:modified xsi:type="dcterms:W3CDTF">2021-10-11T19:12:39Z</dcterms:modified>
</cp:coreProperties>
</file>