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California    </w:t>
      </w:r>
      <w:r>
        <w:t xml:space="preserve">   Afghanistan    </w:t>
      </w:r>
      <w:r>
        <w:t xml:space="preserve">   Ali    </w:t>
      </w:r>
      <w:r>
        <w:t xml:space="preserve">   Amir    </w:t>
      </w:r>
      <w:r>
        <w:t xml:space="preserve">   Baba    </w:t>
      </w:r>
      <w:r>
        <w:t xml:space="preserve">   cancer    </w:t>
      </w:r>
      <w:r>
        <w:t xml:space="preserve">   Hassan    </w:t>
      </w:r>
      <w:r>
        <w:t xml:space="preserve">   Kabul    </w:t>
      </w:r>
      <w:r>
        <w:t xml:space="preserve">   Khaled Hosseini    </w:t>
      </w:r>
      <w:r>
        <w:t xml:space="preserve">   kite    </w:t>
      </w:r>
      <w:r>
        <w:t xml:space="preserve">   orphan    </w:t>
      </w:r>
      <w:r>
        <w:t xml:space="preserve">   Rahim Khan    </w:t>
      </w:r>
      <w:r>
        <w:t xml:space="preserve">   Soraya    </w:t>
      </w:r>
      <w:r>
        <w:t xml:space="preserve">   Taliban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</dc:title>
  <dcterms:created xsi:type="dcterms:W3CDTF">2021-10-11T19:13:54Z</dcterms:created>
  <dcterms:modified xsi:type="dcterms:W3CDTF">2021-10-11T19:13:54Z</dcterms:modified>
</cp:coreProperties>
</file>