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KKK and Real-Estate Agents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Analogy    </w:t>
      </w:r>
      <w:r>
        <w:t xml:space="preserve">   ANALYZE    </w:t>
      </w:r>
      <w:r>
        <w:t xml:space="preserve">   CHARMING    </w:t>
      </w:r>
      <w:r>
        <w:t xml:space="preserve">   DAVIDDUKE    </w:t>
      </w:r>
      <w:r>
        <w:t xml:space="preserve">   DOCTORS    </w:t>
      </w:r>
      <w:r>
        <w:t xml:space="preserve">   DREWPEARSON    </w:t>
      </w:r>
      <w:r>
        <w:t xml:space="preserve">   DUBNER    </w:t>
      </w:r>
      <w:r>
        <w:t xml:space="preserve">   FREAKONOMICS    </w:t>
      </w:r>
      <w:r>
        <w:t xml:space="preserve">   HITLER    </w:t>
      </w:r>
      <w:r>
        <w:t xml:space="preserve">   JOHNBROWN    </w:t>
      </w:r>
      <w:r>
        <w:t xml:space="preserve">   KLAVERN    </w:t>
      </w:r>
      <w:r>
        <w:t xml:space="preserve">   KLUXKLUXKLAN    </w:t>
      </w:r>
      <w:r>
        <w:t xml:space="preserve">   KNOWLEDGE    </w:t>
      </w:r>
      <w:r>
        <w:t xml:space="preserve">   LEVITT    </w:t>
      </w:r>
      <w:r>
        <w:t xml:space="preserve">   LOGOS    </w:t>
      </w:r>
      <w:r>
        <w:t xml:space="preserve">   MORALS    </w:t>
      </w:r>
      <w:r>
        <w:t xml:space="preserve">   MRAKAI    </w:t>
      </w:r>
      <w:r>
        <w:t xml:space="preserve">   MRAYAK    </w:t>
      </w:r>
      <w:r>
        <w:t xml:space="preserve">   MUSSOLINI    </w:t>
      </w:r>
      <w:r>
        <w:t xml:space="preserve">   POWER    </w:t>
      </w:r>
      <w:r>
        <w:t xml:space="preserve">   FANTASTIC    </w:t>
      </w:r>
      <w:r>
        <w:t xml:space="preserve">   REALESTATEAGENTS    </w:t>
      </w:r>
      <w:r>
        <w:t xml:space="preserve">   SALESMEN    </w:t>
      </w:r>
      <w:r>
        <w:t xml:space="preserve">   SELFISHNESS    </w:t>
      </w:r>
      <w:r>
        <w:t xml:space="preserve">   SPACIOUS    </w:t>
      </w:r>
      <w:r>
        <w:t xml:space="preserve">   STALIN    </w:t>
      </w:r>
      <w:r>
        <w:t xml:space="preserve">   STETSONKENNEDY    </w:t>
      </w:r>
      <w:r>
        <w:t xml:space="preserve">   THEWEAKESTLINK    </w:t>
      </w:r>
      <w:r>
        <w:t xml:space="preserve">   WELLMAINTAINED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KKK and Real-Estate Agents</dc:title>
  <dcterms:created xsi:type="dcterms:W3CDTF">2021-10-11T19:12:57Z</dcterms:created>
  <dcterms:modified xsi:type="dcterms:W3CDTF">2021-10-11T19:12:57Z</dcterms:modified>
</cp:coreProperties>
</file>