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Kaitlyn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abcdefghijklmnopqrstuvwx    </w:t>
      </w:r>
      <w:r>
        <w:t xml:space="preserve">   actor    </w:t>
      </w:r>
      <w:r>
        <w:t xml:space="preserve">   advinture    </w:t>
      </w:r>
      <w:r>
        <w:t xml:space="preserve">   artist    </w:t>
      </w:r>
      <w:r>
        <w:t xml:space="preserve">   artistic    </w:t>
      </w:r>
      <w:r>
        <w:t xml:space="preserve">   bad speller    </w:t>
      </w:r>
      <w:r>
        <w:t xml:space="preserve">   batman    </w:t>
      </w:r>
      <w:r>
        <w:t xml:space="preserve">   BBQ chicken pasta    </w:t>
      </w:r>
      <w:r>
        <w:t xml:space="preserve">   carefree    </w:t>
      </w:r>
      <w:r>
        <w:t xml:space="preserve">   cat women    </w:t>
      </w:r>
      <w:r>
        <w:t xml:space="preserve">   catlover    </w:t>
      </w:r>
      <w:r>
        <w:t xml:space="preserve">   Cats    </w:t>
      </w:r>
      <w:r>
        <w:t xml:space="preserve">   commedian    </w:t>
      </w:r>
      <w:r>
        <w:t xml:space="preserve">   creator    </w:t>
      </w:r>
      <w:r>
        <w:t xml:space="preserve">   dad    </w:t>
      </w:r>
      <w:r>
        <w:t xml:space="preserve">   designer    </w:t>
      </w:r>
      <w:r>
        <w:t xml:space="preserve">   Fashionista    </w:t>
      </w:r>
      <w:r>
        <w:t xml:space="preserve">   fred    </w:t>
      </w:r>
      <w:r>
        <w:t xml:space="preserve">   geronimo    </w:t>
      </w:r>
      <w:r>
        <w:t xml:space="preserve">   grilled cheese sandwitches    </w:t>
      </w:r>
      <w:r>
        <w:t xml:space="preserve">   happy    </w:t>
      </w:r>
      <w:r>
        <w:t xml:space="preserve">   harley quinn    </w:t>
      </w:r>
      <w:r>
        <w:t xml:space="preserve">   havyn    </w:t>
      </w:r>
      <w:r>
        <w:t xml:space="preserve">   high heels    </w:t>
      </w:r>
      <w:r>
        <w:t xml:space="preserve">   improver    </w:t>
      </w:r>
      <w:r>
        <w:t xml:space="preserve">   independent    </w:t>
      </w:r>
      <w:r>
        <w:t xml:space="preserve">   jocker    </w:t>
      </w:r>
      <w:r>
        <w:t xml:space="preserve">   jonathan    </w:t>
      </w:r>
      <w:r>
        <w:t xml:space="preserve">   joyful    </w:t>
      </w:r>
      <w:r>
        <w:t xml:space="preserve">   Kaitlyn    </w:t>
      </w:r>
      <w:r>
        <w:t xml:space="preserve">   kari    </w:t>
      </w:r>
      <w:r>
        <w:t xml:space="preserve">   kind    </w:t>
      </w:r>
      <w:r>
        <w:t xml:space="preserve">   lava gem    </w:t>
      </w:r>
      <w:r>
        <w:t xml:space="preserve">   lover    </w:t>
      </w:r>
      <w:r>
        <w:t xml:space="preserve">   loving    </w:t>
      </w:r>
      <w:r>
        <w:t xml:space="preserve">   mom    </w:t>
      </w:r>
      <w:r>
        <w:t xml:space="preserve">   movie lover    </w:t>
      </w:r>
      <w:r>
        <w:t xml:space="preserve">   netflix    </w:t>
      </w:r>
      <w:r>
        <w:t xml:space="preserve">   pet lover    </w:t>
      </w:r>
      <w:r>
        <w:t xml:space="preserve">   poison ivy    </w:t>
      </w:r>
      <w:r>
        <w:t xml:space="preserve">   Stella    </w:t>
      </w:r>
      <w:r>
        <w:t xml:space="preserve">   Teacher    </w:t>
      </w:r>
      <w:r>
        <w:t xml:space="preserve">   tv lover    </w:t>
      </w:r>
      <w:r>
        <w:t xml:space="preserve">   Winston    </w:t>
      </w:r>
      <w:r>
        <w:t xml:space="preserve">   Yates    </w:t>
      </w:r>
      <w:r>
        <w:t xml:space="preserve">   youtube    </w:t>
      </w:r>
      <w:r>
        <w:t xml:space="preserve">   youtuber    </w:t>
      </w:r>
      <w:r>
        <w:t xml:space="preserve">   yz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Kaitlyn Puzzle</dc:title>
  <dcterms:created xsi:type="dcterms:W3CDTF">2021-10-11T19:12:42Z</dcterms:created>
  <dcterms:modified xsi:type="dcterms:W3CDTF">2021-10-11T19:12:42Z</dcterms:modified>
</cp:coreProperties>
</file>