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Karate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championships    </w:t>
      </w:r>
      <w:r>
        <w:t xml:space="preserve">   karate    </w:t>
      </w:r>
      <w:r>
        <w:t xml:space="preserve">   karatemouse    </w:t>
      </w:r>
      <w:r>
        <w:t xml:space="preserve">   hyena    </w:t>
      </w:r>
      <w:r>
        <w:t xml:space="preserve">   bruce    </w:t>
      </w:r>
      <w:r>
        <w:t xml:space="preserve">   tao    </w:t>
      </w:r>
      <w:r>
        <w:t xml:space="preserve">   piccolo    </w:t>
      </w:r>
      <w:r>
        <w:t xml:space="preserve">   toa    </w:t>
      </w:r>
      <w:r>
        <w:t xml:space="preserve">   sweety    </w:t>
      </w:r>
      <w:r>
        <w:t xml:space="preserve">   mouse    </w:t>
      </w:r>
      <w:r>
        <w:t xml:space="preserve">   thea    </w:t>
      </w:r>
      <w:r>
        <w:t xml:space="preserve">   master    </w:t>
      </w:r>
      <w:r>
        <w:t xml:space="preserve">   stilton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Karate Mouse</dc:title>
  <dcterms:created xsi:type="dcterms:W3CDTF">2021-10-11T19:11:32Z</dcterms:created>
  <dcterms:modified xsi:type="dcterms:W3CDTF">2021-10-11T19:11:32Z</dcterms:modified>
</cp:coreProperties>
</file>