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Keeping Quilt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WEIGH    </w:t>
      </w:r>
      <w:r>
        <w:t xml:space="preserve">   NEED    </w:t>
      </w:r>
      <w:r>
        <w:t xml:space="preserve">   LAY    </w:t>
      </w:r>
      <w:r>
        <w:t xml:space="preserve">   PAID    </w:t>
      </w:r>
      <w:r>
        <w:t xml:space="preserve">   SPEAK    </w:t>
      </w:r>
      <w:r>
        <w:t xml:space="preserve">   SEEM    </w:t>
      </w:r>
      <w:r>
        <w:t xml:space="preserve">   EIGHT    </w:t>
      </w:r>
      <w:r>
        <w:t xml:space="preserve">   NEIGHBOR    </w:t>
      </w:r>
      <w:r>
        <w:t xml:space="preserve">   LEAVE    </w:t>
      </w:r>
      <w:r>
        <w:t xml:space="preserve">   FEEL    </w:t>
      </w:r>
      <w:r>
        <w:t xml:space="preserve">   CLAY    </w:t>
      </w:r>
      <w:r>
        <w:t xml:space="preserve">   PAINT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Keeping Quilt</dc:title>
  <dcterms:created xsi:type="dcterms:W3CDTF">2021-10-11T19:11:47Z</dcterms:created>
  <dcterms:modified xsi:type="dcterms:W3CDTF">2021-10-11T19:11:47Z</dcterms:modified>
</cp:coreProperties>
</file>