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Kellogg Company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founder of the Kellogg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next cereal to be invented in 1927?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first Kellogg Company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company was Kellogg’s main competitor?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favorite snack was made from this cereal?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year was the Kellogg Company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latest company  Kellogg’s has purchased?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Rise Krispycereal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W.K. Kellogg invent?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Kellogg’s largest selling product today?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Kellogg Company</dc:title>
  <dcterms:created xsi:type="dcterms:W3CDTF">2021-10-11T19:11:35Z</dcterms:created>
  <dcterms:modified xsi:type="dcterms:W3CDTF">2021-10-11T19:11:35Z</dcterms:modified>
</cp:coreProperties>
</file>