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Key To Extraordinary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Emma use to hunt for the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Emma's Ancestors included spies from what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Grandma?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they awarded when they reach their destiny?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Cody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town does Emma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Emma's family's bakery?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in her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Emma's brother's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Key To Extraordinary</dc:title>
  <dcterms:created xsi:type="dcterms:W3CDTF">2021-10-11T19:12:11Z</dcterms:created>
  <dcterms:modified xsi:type="dcterms:W3CDTF">2021-10-11T19:12:11Z</dcterms:modified>
</cp:coreProperties>
</file>