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Key Words In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Muslim's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Fasting during the month of Ramadan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Islamic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of 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Performing ritual prayers five times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religion of the Muslims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Allah's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Pilgrimage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declaration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draw Allah or Muhammad wrong, this is the sin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2.5% of your wealth to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for worship or praying</w:t>
            </w:r>
          </w:p>
        </w:tc>
      </w:tr>
    </w:tbl>
    <w:p>
      <w:pPr>
        <w:pStyle w:val="WordBankMedium"/>
      </w:pPr>
      <w:r>
        <w:t xml:space="preserve">   Shahada    </w:t>
      </w:r>
      <w:r>
        <w:t xml:space="preserve">   Salat    </w:t>
      </w:r>
      <w:r>
        <w:t xml:space="preserve">   Zakat    </w:t>
      </w:r>
      <w:r>
        <w:t xml:space="preserve">   Sawm    </w:t>
      </w:r>
      <w:r>
        <w:t xml:space="preserve">   Hajj    </w:t>
      </w:r>
      <w:r>
        <w:t xml:space="preserve">   Islam    </w:t>
      </w:r>
      <w:r>
        <w:t xml:space="preserve">   Muhammad    </w:t>
      </w:r>
      <w:r>
        <w:t xml:space="preserve">   Allah    </w:t>
      </w:r>
      <w:r>
        <w:t xml:space="preserve">   Mosque    </w:t>
      </w:r>
      <w:r>
        <w:t xml:space="preserve">   Qur'an    </w:t>
      </w:r>
      <w:r>
        <w:t xml:space="preserve">   Shirk    </w:t>
      </w:r>
      <w:r>
        <w:t xml:space="preserve">   Ramadan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Key Words In Islam</dc:title>
  <dcterms:created xsi:type="dcterms:W3CDTF">2021-10-11T19:11:59Z</dcterms:created>
  <dcterms:modified xsi:type="dcterms:W3CDTF">2021-10-11T19:11:59Z</dcterms:modified>
</cp:coreProperties>
</file>