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Keymaster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applause    </w:t>
      </w:r>
      <w:r>
        <w:t xml:space="preserve">   audience    </w:t>
      </w:r>
      <w:r>
        <w:t xml:space="preserve">   doctor    </w:t>
      </w:r>
      <w:r>
        <w:t xml:space="preserve">   evacuation    </w:t>
      </w:r>
      <w:r>
        <w:t xml:space="preserve">   Fawkes    </w:t>
      </w:r>
      <w:r>
        <w:t xml:space="preserve">   future    </w:t>
      </w:r>
      <w:r>
        <w:t xml:space="preserve">   Hastings    </w:t>
      </w:r>
      <w:r>
        <w:t xml:space="preserve">   history    </w:t>
      </w:r>
      <w:r>
        <w:t xml:space="preserve">   Keymaster    </w:t>
      </w:r>
      <w:r>
        <w:t xml:space="preserve">   lesson    </w:t>
      </w:r>
      <w:r>
        <w:t xml:space="preserve">   performace    </w:t>
      </w:r>
      <w:r>
        <w:t xml:space="preserve">   revolution    </w:t>
      </w:r>
      <w:r>
        <w:t xml:space="preserve">   script    </w:t>
      </w:r>
      <w:r>
        <w:t xml:space="preserve">   smuggler    </w:t>
      </w:r>
      <w:r>
        <w:t xml:space="preserve">   suffragette    </w:t>
      </w:r>
      <w:r>
        <w:t xml:space="preserve">   teacher    </w:t>
      </w:r>
      <w:r>
        <w:t xml:space="preserve">   traitor    </w:t>
      </w:r>
      <w:r>
        <w:t xml:space="preserve">   travel    </w:t>
      </w:r>
      <w:r>
        <w:t xml:space="preserve">   Tudor    </w:t>
      </w:r>
      <w:r>
        <w:t xml:space="preserve">   Victorian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Keymaster</dc:title>
  <dcterms:created xsi:type="dcterms:W3CDTF">2021-10-11T19:11:42Z</dcterms:created>
  <dcterms:modified xsi:type="dcterms:W3CDTF">2021-10-11T19:11:42Z</dcterms:modified>
</cp:coreProperties>
</file>