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Keys To The Kingdom Mister Monday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medical condition Arthur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book called that told Arthur where the postern of the house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villian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Suzy's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Arthur's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creature chained to the clock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lesson was Arthur in when he had his asthma attack where he met Leaf and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end is Pravuil (the caol curator) on Noon or Dusk's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Mister Monday turn himself into in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Arthur's friend from school that began with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Keys To The Kingdom Mister Monday Crossword</dc:title>
  <dcterms:created xsi:type="dcterms:W3CDTF">2021-10-11T19:12:45Z</dcterms:created>
  <dcterms:modified xsi:type="dcterms:W3CDTF">2021-10-11T19:12:45Z</dcterms:modified>
</cp:coreProperties>
</file>