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Khalifahs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Promised Messiah    </w:t>
      </w:r>
      <w:r>
        <w:t xml:space="preserve">   Nurudin    </w:t>
      </w:r>
      <w:r>
        <w:t xml:space="preserve">   Bashiruddin    </w:t>
      </w:r>
      <w:r>
        <w:t xml:space="preserve">   Nasir    </w:t>
      </w:r>
      <w:r>
        <w:t xml:space="preserve">   Tahir    </w:t>
      </w:r>
      <w:r>
        <w:t xml:space="preserve">   Masroor    </w:t>
      </w:r>
      <w:r>
        <w:t xml:space="preserve">   Umar    </w:t>
      </w:r>
      <w:r>
        <w:t xml:space="preserve">   Uthman    </w:t>
      </w:r>
      <w:r>
        <w:t xml:space="preserve">   Abu Bakr    </w:t>
      </w:r>
      <w:r>
        <w:t xml:space="preserve">   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Khalifahs of Islam</dc:title>
  <dcterms:created xsi:type="dcterms:W3CDTF">2021-10-11T19:13:29Z</dcterms:created>
  <dcterms:modified xsi:type="dcterms:W3CDTF">2021-10-11T19:13:29Z</dcterms:modified>
</cp:coreProperties>
</file>