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Khoikhoi and San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coal    </w:t>
      </w:r>
      <w:r>
        <w:t xml:space="preserve">   wood    </w:t>
      </w:r>
      <w:r>
        <w:t xml:space="preserve">   grass    </w:t>
      </w:r>
      <w:r>
        <w:t xml:space="preserve">   music    </w:t>
      </w:r>
      <w:r>
        <w:t xml:space="preserve">   hunting    </w:t>
      </w:r>
      <w:r>
        <w:t xml:space="preserve">   pottery'    </w:t>
      </w:r>
      <w:r>
        <w:t xml:space="preserve">   san    </w:t>
      </w:r>
      <w:r>
        <w:t xml:space="preserve">   khoikhoi    </w:t>
      </w:r>
      <w:r>
        <w:t xml:space="preserve">   animal skin    </w:t>
      </w:r>
      <w:r>
        <w:t xml:space="preserve">   stone    </w:t>
      </w:r>
      <w:r>
        <w:t xml:space="preserve">   settlements    </w:t>
      </w:r>
      <w:r>
        <w:t xml:space="preserve">   clay    </w:t>
      </w:r>
      <w:r>
        <w:t xml:space="preserve">   sheep    </w:t>
      </w:r>
      <w:r>
        <w:t xml:space="preserve">   goat    </w:t>
      </w:r>
      <w:r>
        <w:t xml:space="preserve">   animals    </w:t>
      </w:r>
      <w:r>
        <w:t xml:space="preserve">   arrow    </w:t>
      </w:r>
      <w:r>
        <w:t xml:space="preserve">   books    </w:t>
      </w:r>
      <w:r>
        <w:t xml:space="preserve">   bow    </w:t>
      </w:r>
      <w:r>
        <w:t xml:space="preserve">   caves    </w:t>
      </w:r>
      <w:r>
        <w:t xml:space="preserve">   chiefs    </w:t>
      </w:r>
      <w:r>
        <w:t xml:space="preserve">   cows    </w:t>
      </w:r>
      <w:r>
        <w:t xml:space="preserve">   deer    </w:t>
      </w:r>
      <w:r>
        <w:t xml:space="preserve">   fire    </w:t>
      </w:r>
      <w:r>
        <w:t xml:space="preserve">   herders    </w:t>
      </w:r>
      <w:r>
        <w:t xml:space="preserve">   horns    </w:t>
      </w:r>
      <w:r>
        <w:t xml:space="preserve">   hyenas    </w:t>
      </w:r>
      <w:r>
        <w:t xml:space="preserve">   iron    </w:t>
      </w:r>
      <w:r>
        <w:t xml:space="preserve">   iron age    </w:t>
      </w:r>
      <w:r>
        <w:t xml:space="preserve">   lions    </w:t>
      </w:r>
      <w:r>
        <w:t xml:space="preserve">   medicine    </w:t>
      </w:r>
      <w:r>
        <w:t xml:space="preserve">   milk    </w:t>
      </w:r>
      <w:r>
        <w:t xml:space="preserve">   patterns    </w:t>
      </w:r>
      <w:r>
        <w:t xml:space="preserve">   plants    </w:t>
      </w:r>
      <w:r>
        <w:t xml:space="preserve">   prey    </w:t>
      </w:r>
      <w:r>
        <w:t xml:space="preserve">   steel    </w:t>
      </w:r>
      <w:r>
        <w:t xml:space="preserve">   stone age    </w:t>
      </w:r>
      <w:r>
        <w:t xml:space="preserve">   trees    </w:t>
      </w:r>
      <w:r>
        <w:t xml:space="preserve">   wall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Khoikhoi and San</dc:title>
  <dcterms:created xsi:type="dcterms:W3CDTF">2021-10-11T19:13:09Z</dcterms:created>
  <dcterms:modified xsi:type="dcterms:W3CDTF">2021-10-11T19:13:09Z</dcterms:modified>
</cp:coreProperties>
</file>