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Kick-a-lot-shoes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ran into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witch kick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went into the river with the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revenge on the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Kicked so hard they couldn't ______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wanted to kick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witch's shoes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postmans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witch say when she kicked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was the witches dress?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Kick-a-lot-shoes</dc:title>
  <dcterms:created xsi:type="dcterms:W3CDTF">2021-10-11T19:11:54Z</dcterms:created>
  <dcterms:modified xsi:type="dcterms:W3CDTF">2021-10-11T19:11:54Z</dcterms:modified>
</cp:coreProperties>
</file>