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Kid Who Invented The Trampoline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was invented by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Makeup was created over ___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developed ketchup.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Egyptians use to brush their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ketchup was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 Goodyear's discovery in the kitchen was referred to 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baby bottle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dentures were made from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school did Walt Disney go to for his animation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bleached their hair blonde by using a mixture of urine, lemon juice, and 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tires first made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Washington tried dentures, but they were never made out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Out was originally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vending machine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was what the original photo copier was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word circus in Latin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ninth century corpses were stuffed with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 Pilgrims wash their clothes during their voyage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babies in the United States wore ___ by the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Europeans originally get rid of body odor?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 Who Invented The Trampoline</dc:title>
  <dcterms:created xsi:type="dcterms:W3CDTF">2021-10-11T19:12:16Z</dcterms:created>
  <dcterms:modified xsi:type="dcterms:W3CDTF">2021-10-11T19:12:16Z</dcterms:modified>
</cp:coreProperties>
</file>