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Kid Who Ran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journalist    </w:t>
      </w:r>
      <w:r>
        <w:t xml:space="preserve">   lemonade party    </w:t>
      </w:r>
      <w:r>
        <w:t xml:space="preserve">   canidate    </w:t>
      </w:r>
      <w:r>
        <w:t xml:space="preserve">   election    </w:t>
      </w:r>
      <w:r>
        <w:t xml:space="preserve">   polls    </w:t>
      </w:r>
      <w:r>
        <w:t xml:space="preserve">   debate    </w:t>
      </w:r>
      <w:r>
        <w:t xml:space="preserve">   Vice President    </w:t>
      </w:r>
      <w:r>
        <w:t xml:space="preserve">   First Lady    </w:t>
      </w:r>
      <w:r>
        <w:t xml:space="preserve">   campaign    </w:t>
      </w:r>
      <w:r>
        <w:t xml:space="preserve">   Lane    </w:t>
      </w:r>
      <w:r>
        <w:t xml:space="preserve">   Judson    </w:t>
      </w:r>
      <w:r>
        <w:t xml:space="preserve">   electoral    </w:t>
      </w:r>
      <w:r>
        <w:t xml:space="preserve">   presidency    </w:t>
      </w:r>
      <w:r>
        <w:t xml:space="preserve">   republicans    </w:t>
      </w:r>
      <w:r>
        <w:t xml:space="preserve">   democrats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 Who Ran For President</dc:title>
  <dcterms:created xsi:type="dcterms:W3CDTF">2021-10-11T19:12:03Z</dcterms:created>
  <dcterms:modified xsi:type="dcterms:W3CDTF">2021-10-11T19:12:03Z</dcterms:modified>
</cp:coreProperties>
</file>