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Kid Who Ran for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Pets fake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Pets fake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Previous Presidents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Service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 Who Ran for President</dc:title>
  <dcterms:created xsi:type="dcterms:W3CDTF">2021-10-11T19:12:11Z</dcterms:created>
  <dcterms:modified xsi:type="dcterms:W3CDTF">2021-10-11T19:12:11Z</dcterms:modified>
</cp:coreProperties>
</file>