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area of criminal law applicable to persons not old enough to be held responsible for criminal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philosophy, movement, or regime (such as that of the Fascisti) that exalts nation and often race above the individual and that stands for a centralized autocratic government headed by a dictatorial leader, severe economic and social regimentation, and forcible suppression of opposition.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homosexual woman, or a woman who is sexually attracted to other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vocal or instrumental sounds (or both) combined in such a way as to produce beauty of form, harmony, and expression of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with a personality disorder manifesting itself in extreme antisocial attitudes and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strong, regular repeated pattern of movement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refers mainly to the dance of Sub-Saharan Africa, and more appropriately African dances because of the many cultural differences in musical and movement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group consisting of two parents and their children living together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Acquired immunodeficiency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human immunodeficiency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Main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black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 skilled in a particular kind of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unlawful sexual activity and usually sexual intercourse carried out forcibly or under threat of injury against the will usually of a female or with a person who is beneath a certain age or incapable of valid consent — compare sexual assault, statutory rape.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current medium of exchange in the form of coins and banknotes; coins and banknotes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school which provides accommodation and meals for the pupils during term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action or omission which constitutes an offence and is punishable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deeply unhappy or depressed and likely to commit suicide.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a person's resident status in a country of which they are not a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or electronic resource that lists the words of a language (typically in alphabetical order) and gives their meaning, or gives the equivalent words in a different language, often also providing information about pronunciation, origin, and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arts and other manifestations of human intellectual achievement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origin of words and the way in which their meanings have changed throughout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employment of children in an industry or business, especially when illegal or considered exploitative.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illegal traffic or trade in officially controlled or scarce commodities.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child whose parents are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or fact of dying or being killed; the end of the life of a person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child or young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 liquid that circulates in the arteries and veins of humans and other vertebrate animals, carrying oxygen to and carbon dioxide from the tissues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(something) to bad effect or for a bad purpose; misuse.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</dc:title>
  <dcterms:created xsi:type="dcterms:W3CDTF">2021-10-11T19:12:20Z</dcterms:created>
  <dcterms:modified xsi:type="dcterms:W3CDTF">2021-10-11T19:12:20Z</dcterms:modified>
</cp:coreProperties>
</file>