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Kidnap &amp; The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help    </w:t>
      </w:r>
      <w:r>
        <w:t xml:space="preserve">   kidnap    </w:t>
      </w:r>
      <w:r>
        <w:t xml:space="preserve">   kill    </w:t>
      </w:r>
      <w:r>
        <w:t xml:space="preserve">   sell    </w:t>
      </w:r>
      <w:r>
        <w:t xml:space="preserve">   grabs    </w:t>
      </w:r>
      <w:r>
        <w:t xml:space="preserve">   yanks    </w:t>
      </w:r>
      <w:r>
        <w:t xml:space="preserve">   ran    </w:t>
      </w:r>
      <w:r>
        <w:t xml:space="preserve">   magic    </w:t>
      </w:r>
      <w:r>
        <w:t xml:space="preserve">   staff    </w:t>
      </w:r>
      <w:r>
        <w:t xml:space="preserve">   woman    </w:t>
      </w:r>
      <w:r>
        <w:t xml:space="preserve">   men    </w:t>
      </w:r>
      <w:r>
        <w:t xml:space="preserve">   bad    </w:t>
      </w:r>
      <w:r>
        <w:t xml:space="preserve">   wagon    </w:t>
      </w:r>
      <w:r>
        <w:t xml:space="preserve">   Mim    </w:t>
      </w:r>
      <w:r>
        <w:t xml:space="preserve">   totem    </w:t>
      </w:r>
      <w:r>
        <w:t xml:space="preserve">   Zak    </w:t>
      </w:r>
      <w:r>
        <w:t xml:space="preserve">   Grandpa    </w:t>
      </w:r>
      <w:r>
        <w:t xml:space="preserve">   goat    </w:t>
      </w:r>
      <w:r>
        <w:t xml:space="preserve">   kid    </w:t>
      </w:r>
      <w:r>
        <w:t xml:space="preserve">   gift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Kidnap &amp; The Gift</dc:title>
  <dcterms:created xsi:type="dcterms:W3CDTF">2021-10-11T19:12:55Z</dcterms:created>
  <dcterms:modified xsi:type="dcterms:W3CDTF">2021-10-11T19:12:55Z</dcterms:modified>
</cp:coreProperties>
</file>