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Kill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older man helping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virus that infect most of the people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used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scientist trying to find a cure for the flare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the break down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Teleporter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people infected by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gun that dissolves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 Order</dc:title>
  <dcterms:created xsi:type="dcterms:W3CDTF">2021-10-11T19:13:04Z</dcterms:created>
  <dcterms:modified xsi:type="dcterms:W3CDTF">2021-10-11T19:13:04Z</dcterms:modified>
</cp:coreProperties>
</file>