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 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to an iPad, workers use these as note pads and key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safe citys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main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certain amounts of food and water the people get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that has the last safe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kill order is how many years ahead of the Maze runner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storie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cause of the deadly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ship that attacked Marks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book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poison dart that they shoot at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Marks friend who is a solder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 who survived getting shot by a poison dart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that killed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main characters.  He is a teenage boy from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bad organization who is capturing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flying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people who are immune to the disease 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 Order</dc:title>
  <dcterms:created xsi:type="dcterms:W3CDTF">2021-10-11T19:12:01Z</dcterms:created>
  <dcterms:modified xsi:type="dcterms:W3CDTF">2021-10-11T19:12:01Z</dcterms:modified>
</cp:coreProperties>
</file>