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Kill 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lives    </w:t>
      </w:r>
      <w:r>
        <w:t xml:space="preserve">   save    </w:t>
      </w:r>
      <w:r>
        <w:t xml:space="preserve">   alive    </w:t>
      </w:r>
      <w:r>
        <w:t xml:space="preserve">   beginning    </w:t>
      </w:r>
      <w:r>
        <w:t xml:space="preserve">   bunker    </w:t>
      </w:r>
      <w:r>
        <w:t xml:space="preserve">   discoveries    </w:t>
      </w:r>
      <w:r>
        <w:t xml:space="preserve">   helping    </w:t>
      </w:r>
      <w:r>
        <w:t xml:space="preserve">   secrets    </w:t>
      </w:r>
      <w:r>
        <w:t xml:space="preserve">   berg    </w:t>
      </w:r>
      <w:r>
        <w:t xml:space="preserve">   trina    </w:t>
      </w:r>
      <w:r>
        <w:t xml:space="preserve">   Alec    </w:t>
      </w:r>
      <w:r>
        <w:t xml:space="preserve">   mark    </w:t>
      </w:r>
      <w:r>
        <w:t xml:space="preserve">   deedee    </w:t>
      </w:r>
      <w:r>
        <w:t xml:space="preserve">   flat trans    </w:t>
      </w:r>
      <w:r>
        <w:t xml:space="preserve">   alaska    </w:t>
      </w:r>
      <w:r>
        <w:t xml:space="preserve">   flare    </w:t>
      </w:r>
      <w:r>
        <w:t xml:space="preserve">   virus    </w:t>
      </w:r>
      <w:r>
        <w:t xml:space="preserve">   survival    </w:t>
      </w:r>
      <w:r>
        <w:t xml:space="preserve">   immune    </w:t>
      </w:r>
      <w:r>
        <w:t xml:space="preserve">   contagious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Kill Order </dc:title>
  <dcterms:created xsi:type="dcterms:W3CDTF">2021-10-11T19:12:38Z</dcterms:created>
  <dcterms:modified xsi:type="dcterms:W3CDTF">2021-10-11T19:12:38Z</dcterms:modified>
</cp:coreProperties>
</file>