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convicted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is he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he have mental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victims?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Fernandez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his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he when they arrested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his victims girl or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he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Killer</dc:title>
  <dcterms:created xsi:type="dcterms:W3CDTF">2021-10-12T20:33:49Z</dcterms:created>
  <dcterms:modified xsi:type="dcterms:W3CDTF">2021-10-12T20:33:49Z</dcterms:modified>
</cp:coreProperties>
</file>