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Killer Clown</w:t>
      </w:r>
    </w:p>
    <w:p>
      <w:pPr>
        <w:pStyle w:val="Questions"/>
      </w:pPr>
      <w:r>
        <w:t xml:space="preserve">1. NOHJ YAGC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ERPAD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EREDMURD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LYJLO KJORE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EDS PEANILS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OCOK TUONYC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LINSLOII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GOPO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ACTPESH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COWLN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Killer Clown</dc:title>
  <dcterms:created xsi:type="dcterms:W3CDTF">2021-10-12T20:40:39Z</dcterms:created>
  <dcterms:modified xsi:type="dcterms:W3CDTF">2021-10-12T20:40:39Z</dcterms:modified>
</cp:coreProperties>
</file>