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axes    </w:t>
      </w:r>
      <w:r>
        <w:t xml:space="preserve">   chop    </w:t>
      </w:r>
      <w:r>
        <w:t xml:space="preserve">   dead    </w:t>
      </w:r>
      <w:r>
        <w:t xml:space="preserve">   death    </w:t>
      </w:r>
      <w:r>
        <w:t xml:space="preserve">   destroy    </w:t>
      </w:r>
      <w:r>
        <w:t xml:space="preserve">   die    </w:t>
      </w:r>
      <w:r>
        <w:t xml:space="preserve">   guns    </w:t>
      </w:r>
      <w:r>
        <w:t xml:space="preserve">   hurt    </w:t>
      </w:r>
      <w:r>
        <w:t xml:space="preserve">   kill    </w:t>
      </w:r>
      <w:r>
        <w:t xml:space="preserve">   knife    </w:t>
      </w:r>
      <w:r>
        <w:t xml:space="preserve">   murder    </w:t>
      </w:r>
      <w:r>
        <w:t xml:space="preserve">   saws    </w:t>
      </w:r>
      <w:r>
        <w:t xml:space="preserve">   stab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Killers</dc:title>
  <dcterms:created xsi:type="dcterms:W3CDTF">2021-10-11T19:13:19Z</dcterms:created>
  <dcterms:modified xsi:type="dcterms:W3CDTF">2021-10-11T19:13:19Z</dcterms:modified>
</cp:coreProperties>
</file>