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Killer's Cousin (50 pts.)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the story made you feel throughout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title of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David's cousin that was murdered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streat where Kathy died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David and his mother communicate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David's uncle that he moved in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David's eleven year old cousin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Kathy gave to david when they were young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all watched this show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they find in the pantry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kathy seemed to be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had david felt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describe david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frank delgado's nick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Reason David moved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kathy died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Brought Lily and David closer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david's religion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David lives at with his uncle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Killer's Cousin (50 pts.)</dc:title>
  <dcterms:created xsi:type="dcterms:W3CDTF">2021-10-11T19:12:06Z</dcterms:created>
  <dcterms:modified xsi:type="dcterms:W3CDTF">2021-10-11T19:12:06Z</dcterms:modified>
</cp:coreProperties>
</file>