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Killing Floor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Jacks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guy that was arrested with Jack?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tried to have Jack and Hubble killed in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was the big scam through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Roscoe suppose to be going with Picard?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car does Roscoe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mayor of Margrave?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author's last name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Chief of Police?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helped Jack find information about his brother?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pays for everything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Jack looking for in Margrave?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car did Hubble's wife give Jack?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first man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Jack and Finlay rescue Roscoe from the warehouse?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Jack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Jack first arrested?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much a week do the business get from the Kliner foundation?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Killing Floor</dc:title>
  <dcterms:created xsi:type="dcterms:W3CDTF">2021-10-11T19:11:56Z</dcterms:created>
  <dcterms:modified xsi:type="dcterms:W3CDTF">2021-10-11T19:11:56Z</dcterms:modified>
</cp:coreProperties>
</file>