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Kimberley floods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cattle    </w:t>
      </w:r>
      <w:r>
        <w:t xml:space="preserve">   crocodile    </w:t>
      </w:r>
      <w:r>
        <w:t xml:space="preserve">   crops    </w:t>
      </w:r>
      <w:r>
        <w:t xml:space="preserve">   death    </w:t>
      </w:r>
      <w:r>
        <w:t xml:space="preserve">   debris    </w:t>
      </w:r>
      <w:r>
        <w:t xml:space="preserve">   depression    </w:t>
      </w:r>
      <w:r>
        <w:t xml:space="preserve">   devastaion    </w:t>
      </w:r>
      <w:r>
        <w:t xml:space="preserve">   erosion    </w:t>
      </w:r>
      <w:r>
        <w:t xml:space="preserve">   flood    </w:t>
      </w:r>
      <w:r>
        <w:t xml:space="preserve">   hardship    </w:t>
      </w:r>
      <w:r>
        <w:t xml:space="preserve">   homelessness    </w:t>
      </w:r>
      <w:r>
        <w:t xml:space="preserve">   income    </w:t>
      </w:r>
      <w:r>
        <w:t xml:space="preserve">   kimberley    </w:t>
      </w:r>
      <w:r>
        <w:t xml:space="preserve">   road train    </w:t>
      </w:r>
      <w:r>
        <w:t xml:space="preserve">   sadness    </w:t>
      </w:r>
      <w:r>
        <w:t xml:space="preserve">   season    </w:t>
      </w:r>
      <w:r>
        <w:t xml:space="preserve">   trauma    </w:t>
      </w:r>
      <w:r>
        <w:t xml:space="preserve">   truck    </w:t>
      </w:r>
      <w:r>
        <w:t xml:space="preserve">   wash away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Kimberley floods</dc:title>
  <dcterms:created xsi:type="dcterms:W3CDTF">2021-10-11T19:13:22Z</dcterms:created>
  <dcterms:modified xsi:type="dcterms:W3CDTF">2021-10-11T19:13:22Z</dcterms:modified>
</cp:coreProperties>
</file>