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Kind of Show and Tell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Freddy's Turn    </w:t>
      </w:r>
      <w:r>
        <w:t xml:space="preserve">   Peeping    </w:t>
      </w:r>
      <w:r>
        <w:t xml:space="preserve">   Worms    </w:t>
      </w:r>
      <w:r>
        <w:t xml:space="preserve">   Trouble    </w:t>
      </w:r>
      <w:r>
        <w:t xml:space="preserve">   Winger    </w:t>
      </w:r>
      <w:r>
        <w:t xml:space="preserve">   Treehouse    </w:t>
      </w:r>
      <w:r>
        <w:t xml:space="preserve">   Birds    </w:t>
      </w:r>
      <w:r>
        <w:t xml:space="preserve">   Alligator Head    </w:t>
      </w:r>
      <w:r>
        <w:t xml:space="preserve">   Card Box    </w:t>
      </w:r>
      <w:r>
        <w:t xml:space="preserve">   Chloe    </w:t>
      </w:r>
      <w:r>
        <w:t xml:space="preserve">   Mrs. Wushy    </w:t>
      </w:r>
      <w:r>
        <w:t xml:space="preserve">   Robbie    </w:t>
      </w:r>
      <w:r>
        <w:t xml:space="preserve">   Freddy    </w:t>
      </w:r>
      <w:r>
        <w:t xml:space="preserve">   Abby Klein    </w:t>
      </w:r>
      <w:r>
        <w:t xml:space="preserve">   Show and Tell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Kind of Show and Tell</dc:title>
  <dcterms:created xsi:type="dcterms:W3CDTF">2021-10-11T19:11:59Z</dcterms:created>
  <dcterms:modified xsi:type="dcterms:W3CDTF">2021-10-11T19:11:59Z</dcterms:modified>
</cp:coreProperties>
</file>