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Kindness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Embrace    </w:t>
      </w:r>
      <w:r>
        <w:t xml:space="preserve">   Hug    </w:t>
      </w:r>
      <w:r>
        <w:t xml:space="preserve">   Talking    </w:t>
      </w:r>
      <w:r>
        <w:t xml:space="preserve">   Humble    </w:t>
      </w:r>
      <w:r>
        <w:t xml:space="preserve">   Humility    </w:t>
      </w:r>
      <w:r>
        <w:t xml:space="preserve">   Volunteering    </w:t>
      </w:r>
      <w:r>
        <w:t xml:space="preserve">   Compliment    </w:t>
      </w:r>
      <w:r>
        <w:t xml:space="preserve">   Communication    </w:t>
      </w:r>
      <w:r>
        <w:t xml:space="preserve">   Friendship    </w:t>
      </w:r>
      <w:r>
        <w:t xml:space="preserve">   Thoughtfulness    </w:t>
      </w:r>
      <w:r>
        <w:t xml:space="preserve">   Thankful    </w:t>
      </w:r>
      <w:r>
        <w:t xml:space="preserve">   Healing    </w:t>
      </w:r>
      <w:r>
        <w:t xml:space="preserve">   Support    </w:t>
      </w:r>
      <w:r>
        <w:t xml:space="preserve">   Patience    </w:t>
      </w:r>
      <w:r>
        <w:t xml:space="preserve">   Compassion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Kindness Search</dc:title>
  <dcterms:created xsi:type="dcterms:W3CDTF">2021-10-11T19:12:33Z</dcterms:created>
  <dcterms:modified xsi:type="dcterms:W3CDTF">2021-10-11T19:12:33Z</dcterms:modified>
</cp:coreProperties>
</file>