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King And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kings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Why did the _______ dislike "The Small House of Uncle Thomas"?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Why did Anna have to give advice to the King by ________what he was thinking?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What biblical story gave _______the idea to add a scene in "The Small House of Uncle Thomas"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 you think that Anna caused the King's death by setting up a conflict with in him between the ______/Western ways and the old ways?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Why was it important to the King that he not be regarded as a __________by the English?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changes did the Crown Prince make as his ________ was dying?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 Why did the King tell ______ "Your Moses shall have been a fool"?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Why did the King's Prime Minister dislike Anna? West prejudice against the king, considering him to be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Queen Victoria was, and sadly is, their knowledge and impression 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King And I</dc:title>
  <dcterms:created xsi:type="dcterms:W3CDTF">2021-10-11T19:13:02Z</dcterms:created>
  <dcterms:modified xsi:type="dcterms:W3CDTF">2021-10-11T19:13:02Z</dcterms:modified>
</cp:coreProperties>
</file>