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King Will Make A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distinct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pleasure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secret; concealed;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precise; thorough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overwhelm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contradictory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shining brilliantly; gleaming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uneasy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excite; interest; arouse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a rough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Will Make A Way</dc:title>
  <dcterms:created xsi:type="dcterms:W3CDTF">2021-10-11T19:12:00Z</dcterms:created>
  <dcterms:modified xsi:type="dcterms:W3CDTF">2021-10-11T19:12:00Z</dcterms:modified>
</cp:coreProperties>
</file>