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King and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unpaid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polygamy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royal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obedient slave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sense of fair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cup of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future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sign of respect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 and I</dc:title>
  <dcterms:created xsi:type="dcterms:W3CDTF">2021-10-11T19:11:49Z</dcterms:created>
  <dcterms:modified xsi:type="dcterms:W3CDTF">2021-10-11T19:11:49Z</dcterms:modified>
</cp:coreProperties>
</file>