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 and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Palace    </w:t>
      </w:r>
      <w:r>
        <w:t xml:space="preserve">   Teacher    </w:t>
      </w:r>
      <w:r>
        <w:t xml:space="preserve">   Children    </w:t>
      </w:r>
      <w:r>
        <w:t xml:space="preserve">   Thailand    </w:t>
      </w:r>
      <w:r>
        <w:t xml:space="preserve">   Bangkok    </w:t>
      </w:r>
      <w:r>
        <w:t xml:space="preserve">   Anna    </w:t>
      </w:r>
      <w:r>
        <w:t xml:space="preserve">   Broadway    </w:t>
      </w:r>
      <w:r>
        <w:t xml:space="preserve">   Film    </w:t>
      </w:r>
      <w:r>
        <w:t xml:space="preserve">   Governess    </w:t>
      </w:r>
      <w:r>
        <w:t xml:space="preserve">   Hammerstein    </w:t>
      </w:r>
      <w:r>
        <w:t xml:space="preserve">   Happy    </w:t>
      </w:r>
      <w:r>
        <w:t xml:space="preserve">   King    </w:t>
      </w:r>
      <w:r>
        <w:t xml:space="preserve">   Louis    </w:t>
      </w:r>
      <w:r>
        <w:t xml:space="preserve">   Musical    </w:t>
      </w:r>
      <w:r>
        <w:t xml:space="preserve">   Rodgers    </w:t>
      </w:r>
      <w:r>
        <w:t xml:space="preserve">   Siam    </w:t>
      </w:r>
      <w:r>
        <w:t xml:space="preserve">   Tune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and I</dc:title>
  <dcterms:created xsi:type="dcterms:W3CDTF">2021-10-11T19:12:36Z</dcterms:created>
  <dcterms:modified xsi:type="dcterms:W3CDTF">2021-10-11T19:12:36Z</dcterms:modified>
</cp:coreProperties>
</file>