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King and I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Deborah Kerr    </w:t>
      </w:r>
      <w:r>
        <w:t xml:space="preserve">   Yul Brynner    </w:t>
      </w:r>
      <w:r>
        <w:t xml:space="preserve">   Beautiful dresses    </w:t>
      </w:r>
      <w:r>
        <w:t xml:space="preserve">   Shall we dance    </w:t>
      </w:r>
      <w:r>
        <w:t xml:space="preserve">   what I think of you    </w:t>
      </w:r>
      <w:r>
        <w:t xml:space="preserve">   Shall I tell you    </w:t>
      </w:r>
      <w:r>
        <w:t xml:space="preserve">   I have dreamed    </w:t>
      </w:r>
      <w:r>
        <w:t xml:space="preserve">   We kiss in a shadow    </w:t>
      </w:r>
      <w:r>
        <w:t xml:space="preserve">   Garden rendezvous    </w:t>
      </w:r>
      <w:r>
        <w:t xml:space="preserve">   Getting to know you    </w:t>
      </w:r>
      <w:r>
        <w:t xml:space="preserve">   A puzzlement    </w:t>
      </w:r>
      <w:r>
        <w:t xml:space="preserve">   Hello young lovers    </w:t>
      </w:r>
      <w:r>
        <w:t xml:space="preserve">   Siamese children    </w:t>
      </w:r>
      <w:r>
        <w:t xml:space="preserve">   The march of the    </w:t>
      </w:r>
      <w:r>
        <w:t xml:space="preserve">   My lord and master    </w:t>
      </w:r>
      <w:r>
        <w:t xml:space="preserve">   I whistle a happy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and I songs</dc:title>
  <dcterms:created xsi:type="dcterms:W3CDTF">2021-10-11T19:12:08Z</dcterms:created>
  <dcterms:modified xsi:type="dcterms:W3CDTF">2021-10-11T19:12:08Z</dcterms:modified>
</cp:coreProperties>
</file>