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King of Mazy May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commands given to sled dogs to turn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streamers or bands of light appearing in the north sky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fairness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official in charge of a department in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become less active; slower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likely; unpleasantly likely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highest point;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commands given to sled dogs to turn right</w:t>
            </w:r>
          </w:p>
        </w:tc>
      </w:tr>
    </w:tbl>
    <w:p>
      <w:pPr>
        <w:pStyle w:val="WordBankLarge"/>
      </w:pPr>
      <w:r>
        <w:t xml:space="preserve">   northernlights    </w:t>
      </w:r>
      <w:r>
        <w:t xml:space="preserve">   liable    </w:t>
      </w:r>
      <w:r>
        <w:t xml:space="preserve">   commissioner    </w:t>
      </w:r>
      <w:r>
        <w:t xml:space="preserve">   injustice    </w:t>
      </w:r>
      <w:r>
        <w:t xml:space="preserve">   poise    </w:t>
      </w:r>
      <w:r>
        <w:t xml:space="preserve">   gee    </w:t>
      </w:r>
      <w:r>
        <w:t xml:space="preserve">   haw    </w:t>
      </w:r>
      <w:r>
        <w:t xml:space="preserve">   capsize    </w:t>
      </w:r>
      <w:r>
        <w:t xml:space="preserve">   summit    </w:t>
      </w:r>
      <w:r>
        <w:t xml:space="preserve">   slacken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King of Mazy May</dc:title>
  <dcterms:created xsi:type="dcterms:W3CDTF">2021-10-11T19:13:25Z</dcterms:created>
  <dcterms:modified xsi:type="dcterms:W3CDTF">2021-10-11T19:13:25Z</dcterms:modified>
</cp:coreProperties>
</file>