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King of Mazy 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likely to do something; likely to have something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steady; 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in an awkward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next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suffer through; to hold up under pain or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overturn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dangerous; risky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make their living searching for valuable ores, such as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odd, silly, or comical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King of Mazy May</dc:title>
  <dcterms:created xsi:type="dcterms:W3CDTF">2021-10-11T19:12:45Z</dcterms:created>
  <dcterms:modified xsi:type="dcterms:W3CDTF">2021-10-11T19:12:45Z</dcterms:modified>
</cp:coreProperties>
</file>