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of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crucified?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the Son of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had to carry a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________ for our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robbers were cruified with Jesus?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given a crown of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asked God to _________ the people and 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put in Jesus hands and feet?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crowd voted to release _______________ instead of Jesus. He was a prisoner.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was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________; He did not commit any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soldiers told _________ to  helped Jesus carry the cross.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of Sacrifice</dc:title>
  <dcterms:created xsi:type="dcterms:W3CDTF">2021-10-11T19:12:41Z</dcterms:created>
  <dcterms:modified xsi:type="dcterms:W3CDTF">2021-10-11T19:12:41Z</dcterms:modified>
</cp:coreProperties>
</file>