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King of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give    </w:t>
      </w:r>
      <w:r>
        <w:t xml:space="preserve">   eight    </w:t>
      </w:r>
      <w:r>
        <w:t xml:space="preserve">   lion    </w:t>
      </w:r>
      <w:r>
        <w:t xml:space="preserve">   king    </w:t>
      </w:r>
      <w:r>
        <w:t xml:space="preserve">   about    </w:t>
      </w:r>
      <w:r>
        <w:t xml:space="preserve">   carry    </w:t>
      </w:r>
      <w:r>
        <w:t xml:space="preserve">   special    </w:t>
      </w:r>
      <w:r>
        <w:t xml:space="preserve">   our    </w:t>
      </w:r>
      <w:r>
        <w:t xml:space="preserve">   splendid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of the Animals</dc:title>
  <dcterms:created xsi:type="dcterms:W3CDTF">2021-10-11T19:13:36Z</dcterms:created>
  <dcterms:modified xsi:type="dcterms:W3CDTF">2021-10-11T19:13:36Z</dcterms:modified>
</cp:coreProperties>
</file>