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King to Build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 God whole-_____________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Seek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country can you find the Pyramid at Chichen Itza?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which mountain did Solomon build the Temple?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Wall of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appointed to build the Temple?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country can you find the Taj Mahal?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else did something important on Mt Moriah?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wood was used?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seek Him, He will be __________ by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country can you find the Colosseum?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Solomon's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to Build</dc:title>
  <dcterms:created xsi:type="dcterms:W3CDTF">2021-10-11T19:12:21Z</dcterms:created>
  <dcterms:modified xsi:type="dcterms:W3CDTF">2021-10-11T19:12:21Z</dcterms:modified>
</cp:coreProperties>
</file>