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teach    </w:t>
      </w:r>
      <w:r>
        <w:t xml:space="preserve">   story    </w:t>
      </w:r>
      <w:r>
        <w:t xml:space="preserve">   bless    </w:t>
      </w:r>
      <w:r>
        <w:t xml:space="preserve">   good    </w:t>
      </w:r>
      <w:r>
        <w:t xml:space="preserve">   commandments    </w:t>
      </w:r>
      <w:r>
        <w:t xml:space="preserve">   field    </w:t>
      </w:r>
      <w:r>
        <w:t xml:space="preserve">   treasure    </w:t>
      </w:r>
      <w:r>
        <w:t xml:space="preserve">   pearl    </w:t>
      </w:r>
      <w:r>
        <w:t xml:space="preserve">   love    </w:t>
      </w:r>
      <w:r>
        <w:t xml:space="preserve">   Kingdom    </w:t>
      </w:r>
      <w:r>
        <w:t xml:space="preserve">   heart    </w:t>
      </w:r>
      <w:r>
        <w:t xml:space="preserve">   poor    </w:t>
      </w:r>
      <w:r>
        <w:t xml:space="preserve">   Follow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</dc:title>
  <dcterms:created xsi:type="dcterms:W3CDTF">2021-10-11T19:11:58Z</dcterms:created>
  <dcterms:modified xsi:type="dcterms:W3CDTF">2021-10-11T19:11:58Z</dcterms:modified>
</cp:coreProperties>
</file>