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Kingdom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first King in Judah after the kingdom divides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Solomon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Rehoboam was the son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Judah and 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northern kingdom was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Jeroboam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southern kingdom was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whom did God said, "Behold I will tear the kingdom out of the hand of Soloman and give you 10 tribes."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Ahijah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Rehoboam decided to follow the advice of 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Rehoboam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made Jeroboam king over all the land except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younger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promise of a great nation, land, and through his seed all the families of the earth would be blessed was made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stoned him to 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that told Jeoboam's wife the fate of her sick 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Rehoboam sent Adoram to collect the taxes from the Israelites what did the peope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Kingdom Divided</dc:title>
  <dcterms:created xsi:type="dcterms:W3CDTF">2021-10-11T19:13:34Z</dcterms:created>
  <dcterms:modified xsi:type="dcterms:W3CDTF">2021-10-11T19:13:34Z</dcterms:modified>
</cp:coreProperties>
</file>