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 Fungi</w:t>
      </w:r>
    </w:p>
    <w:p>
      <w:pPr>
        <w:pStyle w:val="Questions"/>
      </w:pPr>
      <w:r>
        <w:t xml:space="preserve">1. GAHCA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ASIATCRIP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PHYEAH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AUTICKEORY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MGSIANRO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UIFGN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YTESSA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HROOUMMSS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DMLO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RUTS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LYCEUMMI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SOAPSEBR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Fungi</dc:title>
  <dcterms:created xsi:type="dcterms:W3CDTF">2021-10-11T19:12:12Z</dcterms:created>
  <dcterms:modified xsi:type="dcterms:W3CDTF">2021-10-11T19:12:12Z</dcterms:modified>
</cp:coreProperties>
</file>