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Kingdom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DHI    </w:t>
      </w:r>
      <w:r>
        <w:t xml:space="preserve">   Charlene    </w:t>
      </w:r>
      <w:r>
        <w:t xml:space="preserve">   Disney World    </w:t>
      </w:r>
      <w:r>
        <w:t xml:space="preserve">   Amanda    </w:t>
      </w:r>
      <w:r>
        <w:t xml:space="preserve">   Finn    </w:t>
      </w:r>
      <w:r>
        <w:t xml:space="preserve">   Magic Kingdom    </w:t>
      </w:r>
      <w:r>
        <w:t xml:space="preserve">   Jess    </w:t>
      </w:r>
      <w:r>
        <w:t xml:space="preserve">   Pirates    </w:t>
      </w:r>
      <w:r>
        <w:t xml:space="preserve">   Maleficent    </w:t>
      </w:r>
      <w:r>
        <w:t xml:space="preserve">   Willa    </w:t>
      </w:r>
      <w:r>
        <w:t xml:space="preserve">   Maybeck    </w:t>
      </w:r>
      <w:r>
        <w:t xml:space="preserve">   Overtakers    </w:t>
      </w:r>
      <w:r>
        <w:t xml:space="preserve">   The Stonecutter's Quill    </w:t>
      </w:r>
      <w:r>
        <w:t xml:space="preserve">   Philby    </w:t>
      </w:r>
      <w:r>
        <w:t xml:space="preserve">   Teamwork    </w:t>
      </w:r>
      <w:r>
        <w:t xml:space="preserve">   Wayne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Kingdom Keepers</dc:title>
  <dcterms:created xsi:type="dcterms:W3CDTF">2021-10-10T23:47:06Z</dcterms:created>
  <dcterms:modified xsi:type="dcterms:W3CDTF">2021-10-10T23:47:06Z</dcterms:modified>
</cp:coreProperties>
</file>