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Kingdom Keepers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Hologram    </w:t>
      </w:r>
      <w:r>
        <w:t xml:space="preserve">   Castle    </w:t>
      </w:r>
      <w:r>
        <w:t xml:space="preserve">   Magic    </w:t>
      </w:r>
      <w:r>
        <w:t xml:space="preserve">   Philby    </w:t>
      </w:r>
      <w:r>
        <w:t xml:space="preserve">   Finn    </w:t>
      </w:r>
      <w:r>
        <w:t xml:space="preserve">   After dark    </w:t>
      </w:r>
      <w:r>
        <w:t xml:space="preserve">   Disney    </w:t>
      </w:r>
      <w:r>
        <w:t xml:space="preserve">   DHI    </w:t>
      </w:r>
      <w:r>
        <w:t xml:space="preserve">   Maybeck    </w:t>
      </w:r>
      <w:r>
        <w:t xml:space="preserve">   Willa    </w:t>
      </w:r>
      <w:r>
        <w:t xml:space="preserve">   Charlene    </w:t>
      </w:r>
      <w:r>
        <w:t xml:space="preserve">   Ridley Pearson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 Keepers</dc:title>
  <dcterms:created xsi:type="dcterms:W3CDTF">2021-10-11T19:13:17Z</dcterms:created>
  <dcterms:modified xsi:type="dcterms:W3CDTF">2021-10-11T19:13:17Z</dcterms:modified>
</cp:coreProperties>
</file>