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Of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banister    </w:t>
      </w:r>
      <w:r>
        <w:t xml:space="preserve">   bewitched    </w:t>
      </w:r>
      <w:r>
        <w:t xml:space="preserve">   brimming    </w:t>
      </w:r>
      <w:r>
        <w:t xml:space="preserve">   decipher    </w:t>
      </w:r>
      <w:r>
        <w:t xml:space="preserve">   devour    </w:t>
      </w:r>
      <w:r>
        <w:t xml:space="preserve">   gnashed    </w:t>
      </w:r>
      <w:r>
        <w:t xml:space="preserve">   gruesome    </w:t>
      </w:r>
      <w:r>
        <w:t xml:space="preserve">   majestic    </w:t>
      </w:r>
      <w:r>
        <w:t xml:space="preserve">   mannequin    </w:t>
      </w:r>
      <w:r>
        <w:t xml:space="preserve">   menacingly    </w:t>
      </w:r>
      <w:r>
        <w:t xml:space="preserve">   muzzle    </w:t>
      </w:r>
      <w:r>
        <w:t xml:space="preserve">   nincompoop    </w:t>
      </w:r>
      <w:r>
        <w:t xml:space="preserve">   penetrating    </w:t>
      </w:r>
      <w:r>
        <w:t xml:space="preserve">   perched    </w:t>
      </w:r>
      <w:r>
        <w:t xml:space="preserve">   podiatrist    </w:t>
      </w:r>
      <w:r>
        <w:t xml:space="preserve">   radiant    </w:t>
      </w:r>
      <w:r>
        <w:t xml:space="preserve">   rafters    </w:t>
      </w:r>
      <w:r>
        <w:t xml:space="preserve">   rancid    </w:t>
      </w:r>
      <w:r>
        <w:t xml:space="preserve">   scuttling    </w:t>
      </w:r>
      <w:r>
        <w:t xml:space="preserve">   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Fantasy</dc:title>
  <dcterms:created xsi:type="dcterms:W3CDTF">2021-10-11T19:13:04Z</dcterms:created>
  <dcterms:modified xsi:type="dcterms:W3CDTF">2021-10-11T19:13:04Z</dcterms:modified>
</cp:coreProperties>
</file>