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Kingdom Of Fantasy  (Book 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soldier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imagine while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great POWER and/or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ice cream and another word for pixies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that dislike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and author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powerful sorcerer.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Garden statue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breakfast on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flower does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fashion word for 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Hook and his crew are ______.</w:t>
            </w:r>
          </w:p>
        </w:tc>
      </w:tr>
    </w:tbl>
    <w:p>
      <w:pPr>
        <w:pStyle w:val="WordBankMedium"/>
      </w:pPr>
      <w:r>
        <w:t xml:space="preserve">   GnomesGold    </w:t>
      </w:r>
      <w:r>
        <w:t xml:space="preserve">   WhoppingWizard    </w:t>
      </w:r>
      <w:r>
        <w:t xml:space="preserve">   Pirates    </w:t>
      </w:r>
      <w:r>
        <w:t xml:space="preserve">   Dream    </w:t>
      </w:r>
      <w:r>
        <w:t xml:space="preserve">   GeronimoStilton    </w:t>
      </w:r>
      <w:r>
        <w:t xml:space="preserve">   Powerful    </w:t>
      </w:r>
      <w:r>
        <w:t xml:space="preserve">   Knight    </w:t>
      </w:r>
      <w:r>
        <w:t xml:space="preserve">   Fantasy     </w:t>
      </w:r>
      <w:r>
        <w:t xml:space="preserve">   Enemies     </w:t>
      </w:r>
      <w:r>
        <w:t xml:space="preserve">   Adventure    </w:t>
      </w:r>
      <w:r>
        <w:t xml:space="preserve">   Quest     </w:t>
      </w:r>
      <w:r>
        <w:t xml:space="preserve">   Blossom     </w:t>
      </w:r>
      <w:r>
        <w:t xml:space="preserve">   VanillaFairies     </w:t>
      </w:r>
      <w:r>
        <w:t xml:space="preserve">   Plan    </w:t>
      </w:r>
      <w:r>
        <w:t xml:space="preserve">   Egg of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Of Fantasy  (Book 10)</dc:title>
  <dcterms:created xsi:type="dcterms:W3CDTF">2021-10-11T19:13:02Z</dcterms:created>
  <dcterms:modified xsi:type="dcterms:W3CDTF">2021-10-11T19:13:02Z</dcterms:modified>
</cp:coreProperties>
</file>