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Kingdom Principle of Addition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principle of provision and prosperity in the Kingdom is access, not _____________ or pursuit.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are about our Kingdom purpose, our King will supply all the __________ we need to do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Provision is a ________________ of 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Kingdom does not operate on works; it operates on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Kingdom principle of addition operates on ___________-faithful observanceof Kingdom law and clean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___________, the care and welfare of every citizen is the direct and personal responsibility of the 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citizen's have equal access to the king's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Kingdom, _____________ determines access.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 obey the Lord with our whole heart, His blessings will __________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God's desire is that we live not for ___________ but live for His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wealth is found not in an abundance of possessions, but in ____________access to infinite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rewards of the Kingdom of God's part require _________living on our part.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Kingdom Principle of Addition</dc:title>
  <dcterms:created xsi:type="dcterms:W3CDTF">2021-10-11T19:13:29Z</dcterms:created>
  <dcterms:modified xsi:type="dcterms:W3CDTF">2021-10-11T19:13:29Z</dcterms:modified>
</cp:coreProperties>
</file>