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Kingdom Woman</w:t>
      </w:r>
    </w:p>
    <w:p>
      <w:pPr>
        <w:pStyle w:val="Questions"/>
      </w:pPr>
      <w:r>
        <w:t xml:space="preserve">1. RLAYOTY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VUIUOSRT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NTNDFCEIO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UAYFLPERR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ICIROVSOUT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LEECXLEECN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FLHUAFTI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TMDIEOTMC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ROSUPPE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FROLUWEP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Kingdom Woman</dc:title>
  <dcterms:created xsi:type="dcterms:W3CDTF">2021-10-11T19:12:30Z</dcterms:created>
  <dcterms:modified xsi:type="dcterms:W3CDTF">2021-10-11T19:12:30Z</dcterms:modified>
</cp:coreProperties>
</file>