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Kingdom</w:t>
      </w:r>
    </w:p>
    <w:p>
      <w:pPr>
        <w:pStyle w:val="Questions"/>
      </w:pPr>
      <w:r>
        <w:t xml:space="preserve">1. DWESO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EVHANE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IOGDKMN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FLDEI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DBIRS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EEDS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TERE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LPAABER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TSNE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RMTADSU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EASCNHRB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RATEERG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ARI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BRSHE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ASTEL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ORWNG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sowed    </w:t>
      </w:r>
      <w:r>
        <w:t xml:space="preserve">   heaven    </w:t>
      </w:r>
      <w:r>
        <w:t xml:space="preserve">   kingdom    </w:t>
      </w:r>
      <w:r>
        <w:t xml:space="preserve">   field    </w:t>
      </w:r>
      <w:r>
        <w:t xml:space="preserve">   birds    </w:t>
      </w:r>
      <w:r>
        <w:t xml:space="preserve">   seed    </w:t>
      </w:r>
      <w:r>
        <w:t xml:space="preserve">   tree    </w:t>
      </w:r>
      <w:r>
        <w:t xml:space="preserve">   parable    </w:t>
      </w:r>
      <w:r>
        <w:t xml:space="preserve">   nest    </w:t>
      </w:r>
      <w:r>
        <w:t xml:space="preserve">   mustard    </w:t>
      </w:r>
      <w:r>
        <w:t xml:space="preserve">   branches    </w:t>
      </w:r>
      <w:r>
        <w:t xml:space="preserve">   greater    </w:t>
      </w:r>
      <w:r>
        <w:t xml:space="preserve">   air    </w:t>
      </w:r>
      <w:r>
        <w:t xml:space="preserve">   herbs    </w:t>
      </w:r>
      <w:r>
        <w:t xml:space="preserve">   least    </w:t>
      </w:r>
      <w:r>
        <w:t xml:space="preserve">   grown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Kingdom</dc:title>
  <dcterms:created xsi:type="dcterms:W3CDTF">2021-10-11T19:13:16Z</dcterms:created>
  <dcterms:modified xsi:type="dcterms:W3CDTF">2021-10-11T19:13:16Z</dcterms:modified>
</cp:coreProperties>
</file>